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82A" w:rsidRDefault="00000000" w:rsidP="00613DDE">
      <w:pPr>
        <w:pStyle w:val="Heading1"/>
        <w:jc w:val="center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613DDE">
        <w:rPr>
          <w:rFonts w:ascii="TH SarabunPSK" w:hAnsi="TH SarabunPSK" w:cs="TH SarabunPSK" w:hint="cs"/>
          <w:color w:val="auto"/>
          <w:sz w:val="32"/>
          <w:szCs w:val="32"/>
        </w:rPr>
        <w:t>แบบประเมินโครงงานวิศวกรรมโยธา (Civil Engineering Project)</w:t>
      </w:r>
    </w:p>
    <w:p w:rsidR="00613DDE" w:rsidRPr="00613DDE" w:rsidRDefault="00613DDE" w:rsidP="00613DDE">
      <w:pPr>
        <w:rPr>
          <w:lang w:bidi="th-TH"/>
        </w:rPr>
      </w:pPr>
    </w:p>
    <w:p w:rsidR="00613DDE" w:rsidRDefault="00613DDE" w:rsidP="00613DDE">
      <w:pPr>
        <w:tabs>
          <w:tab w:val="left" w:pos="1020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>ชื่อโครงงาน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ภาษาไทย</w:t>
      </w:r>
      <w:r w:rsidRPr="00613DD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13DDE" w:rsidRPr="00613DDE" w:rsidRDefault="00613DDE" w:rsidP="00613DDE">
      <w:pPr>
        <w:tabs>
          <w:tab w:val="left" w:pos="10206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ชื่อโครงงานภาษาอังกฤษ</w:t>
      </w:r>
      <w:r w:rsidRPr="00613DD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13DDE" w:rsidRPr="00613DDE" w:rsidRDefault="00613DDE" w:rsidP="00613DD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13DD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รายชื่อสมาชิก</w:t>
      </w:r>
    </w:p>
    <w:p w:rsidR="00613DDE" w:rsidRPr="00613DDE" w:rsidRDefault="00613DDE" w:rsidP="00613DDE">
      <w:pPr>
        <w:pStyle w:val="ListParagraph"/>
        <w:numPr>
          <w:ilvl w:val="0"/>
          <w:numId w:val="10"/>
        </w:numPr>
        <w:tabs>
          <w:tab w:val="left" w:pos="4536"/>
          <w:tab w:val="left" w:pos="8080"/>
          <w:tab w:val="left" w:pos="1020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Pr="00613DDE">
        <w:rPr>
          <w:rFonts w:ascii="TH SarabunPSK" w:hAnsi="TH SarabunPSK" w:cs="TH SarabunPSK" w:hint="cs"/>
          <w:sz w:val="32"/>
          <w:szCs w:val="32"/>
          <w:lang w:bidi="th-TH"/>
        </w:rPr>
        <w:t xml:space="preserve">- </w:t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สกุล </w:t>
      </w:r>
      <w:r w:rsidRPr="00613DD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รหัสนักศึกษา </w:t>
      </w:r>
      <w:r w:rsidRPr="00613DD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>ห้องเรียน</w:t>
      </w:r>
      <w:r w:rsidRPr="00613DDE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613DDE" w:rsidRPr="00613DDE" w:rsidRDefault="00613DDE" w:rsidP="00613DDE">
      <w:pPr>
        <w:pStyle w:val="ListParagraph"/>
        <w:numPr>
          <w:ilvl w:val="0"/>
          <w:numId w:val="10"/>
        </w:numPr>
        <w:tabs>
          <w:tab w:val="left" w:pos="4536"/>
          <w:tab w:val="left" w:pos="8080"/>
          <w:tab w:val="left" w:pos="1020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Pr="00613DDE">
        <w:rPr>
          <w:rFonts w:ascii="TH SarabunPSK" w:hAnsi="TH SarabunPSK" w:cs="TH SarabunPSK" w:hint="cs"/>
          <w:sz w:val="32"/>
          <w:szCs w:val="32"/>
          <w:lang w:bidi="th-TH"/>
        </w:rPr>
        <w:t xml:space="preserve">- </w:t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สกุล </w:t>
      </w:r>
      <w:r w:rsidRPr="00613DD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รหัสนักศึกษา </w:t>
      </w:r>
      <w:r w:rsidRPr="00613DD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>ห้องเรียน</w:t>
      </w:r>
      <w:r w:rsidRPr="00613DDE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613DDE" w:rsidRPr="00522C64" w:rsidRDefault="00613DDE" w:rsidP="00613DDE">
      <w:pPr>
        <w:pStyle w:val="ListParagraph"/>
        <w:numPr>
          <w:ilvl w:val="0"/>
          <w:numId w:val="10"/>
        </w:numPr>
        <w:tabs>
          <w:tab w:val="left" w:pos="4536"/>
          <w:tab w:val="left" w:pos="8080"/>
          <w:tab w:val="left" w:pos="1020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Pr="00613DDE">
        <w:rPr>
          <w:rFonts w:ascii="TH SarabunPSK" w:hAnsi="TH SarabunPSK" w:cs="TH SarabunPSK" w:hint="cs"/>
          <w:sz w:val="32"/>
          <w:szCs w:val="32"/>
          <w:lang w:bidi="th-TH"/>
        </w:rPr>
        <w:t xml:space="preserve">- </w:t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สกุล </w:t>
      </w:r>
      <w:r w:rsidRPr="00613DD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รหัสนักศึกษา </w:t>
      </w:r>
      <w:r w:rsidRPr="00613DD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>ห้องเรียน</w:t>
      </w:r>
      <w:r w:rsidRPr="00613DDE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522C64" w:rsidRPr="00522C64" w:rsidRDefault="00522C64" w:rsidP="00522C64">
      <w:pPr>
        <w:pStyle w:val="ListParagraph"/>
        <w:numPr>
          <w:ilvl w:val="0"/>
          <w:numId w:val="10"/>
        </w:numPr>
        <w:tabs>
          <w:tab w:val="left" w:pos="4536"/>
          <w:tab w:val="left" w:pos="8080"/>
          <w:tab w:val="left" w:pos="10206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Pr="00613DDE">
        <w:rPr>
          <w:rFonts w:ascii="TH SarabunPSK" w:hAnsi="TH SarabunPSK" w:cs="TH SarabunPSK" w:hint="cs"/>
          <w:sz w:val="32"/>
          <w:szCs w:val="32"/>
          <w:lang w:bidi="th-TH"/>
        </w:rPr>
        <w:t xml:space="preserve">- </w:t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สกุล </w:t>
      </w:r>
      <w:r w:rsidRPr="00613DD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รหัสนักศึกษา </w:t>
      </w:r>
      <w:r w:rsidRPr="00613DD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13DDE">
        <w:rPr>
          <w:rFonts w:ascii="TH SarabunPSK" w:hAnsi="TH SarabunPSK" w:cs="TH SarabunPSK" w:hint="cs"/>
          <w:sz w:val="32"/>
          <w:szCs w:val="32"/>
          <w:cs/>
          <w:lang w:bidi="th-TH"/>
        </w:rPr>
        <w:t>ห้องเรียน</w:t>
      </w:r>
      <w:r w:rsidRPr="00613DDE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60782A" w:rsidRPr="00613DDE" w:rsidRDefault="00613DD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เกณฑ์การประเมิน</w:t>
      </w:r>
      <w:r w:rsidRPr="00613DDE">
        <w:rPr>
          <w:rFonts w:ascii="TH SarabunPSK" w:hAnsi="TH SarabunPSK" w:cs="TH SarabunPSK" w:hint="cs"/>
          <w:sz w:val="32"/>
          <w:szCs w:val="32"/>
        </w:rPr>
        <w:t>แบ่งเป็น 4 หมวดดังนี้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613DDE">
        <w:rPr>
          <w:rFonts w:ascii="TH SarabunPSK" w:hAnsi="TH SarabunPSK" w:cs="TH SarabunPSK" w:hint="cs"/>
          <w:sz w:val="32"/>
          <w:szCs w:val="32"/>
        </w:rPr>
        <w:t>คะแนนเต็ม 100 คะแนน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928"/>
        <w:gridCol w:w="2345"/>
        <w:gridCol w:w="3899"/>
      </w:tblGrid>
      <w:tr w:rsidR="00FD3C01" w:rsidRPr="00613DDE" w:rsidTr="00522C64">
        <w:tc>
          <w:tcPr>
            <w:tcW w:w="3510" w:type="dxa"/>
            <w:shd w:val="clear" w:color="auto" w:fill="BFBFBF" w:themeFill="background1" w:themeFillShade="BF"/>
          </w:tcPr>
          <w:p w:rsidR="00FD3C01" w:rsidRPr="00FD3C01" w:rsidRDefault="00FD3C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C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เกณฑ์การประเมิน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FD3C01" w:rsidRPr="00FD3C01" w:rsidRDefault="00FD3C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FD3C01" w:rsidRPr="00FD3C01" w:rsidRDefault="00FD3C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C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ระดับคะแนน </w:t>
            </w:r>
            <w:r w:rsidR="00DF5F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Rubric </w:t>
            </w:r>
            <w:r w:rsidRPr="00FD3C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(คะแนนเต็ม/น้ำหนัก)</w:t>
            </w:r>
          </w:p>
        </w:tc>
        <w:tc>
          <w:tcPr>
            <w:tcW w:w="3899" w:type="dxa"/>
            <w:shd w:val="clear" w:color="auto" w:fill="BFBFBF" w:themeFill="background1" w:themeFillShade="BF"/>
          </w:tcPr>
          <w:p w:rsidR="00FD3C01" w:rsidRPr="00FD3C01" w:rsidRDefault="00FD3C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C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รายละเอียดเกณฑ์การให้คะแนน</w:t>
            </w:r>
          </w:p>
        </w:tc>
      </w:tr>
      <w:tr w:rsidR="00FD3C01" w:rsidRPr="00613DDE" w:rsidTr="00522C64">
        <w:tc>
          <w:tcPr>
            <w:tcW w:w="3510" w:type="dxa"/>
          </w:tcPr>
          <w:p w:rsidR="00FD3C01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 xml:space="preserve">1. ความสมบูรณ์ของรายงานโครงงาน </w:t>
            </w:r>
          </w:p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(25 คะแนน)</w:t>
            </w:r>
          </w:p>
        </w:tc>
        <w:tc>
          <w:tcPr>
            <w:tcW w:w="928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5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ดีเยี่ยม (21-25)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ดี (16-20)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พอใช้ (11-15)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ควรปรับปรุง (0-10)</w:t>
            </w:r>
          </w:p>
        </w:tc>
        <w:tc>
          <w:tcPr>
            <w:tcW w:w="3899" w:type="dxa"/>
          </w:tcPr>
          <w:p w:rsidR="00FD3C01" w:rsidRDefault="00FD3C01" w:rsidP="00FD3C0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D3C0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D3C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มีบทนำ</w:t>
            </w:r>
            <w:r w:rsidRPr="00FD3C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D3C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ทฤษฎี</w:t>
            </w:r>
            <w:r w:rsidRPr="00FD3C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D3C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วิธีดำเนินงาน</w:t>
            </w:r>
            <w:r w:rsidRPr="00FD3C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D3C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</w:t>
            </w:r>
            <w:r w:rsidRPr="00FD3C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D3C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และสรุปครบถ้วน</w:t>
            </w:r>
          </w:p>
          <w:p w:rsidR="00FD3C01" w:rsidRPr="00FD3C01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3C0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D3C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อ้างอิงและรูปแบบรายงานถูกต้องตามหลักวิชาการ</w:t>
            </w:r>
          </w:p>
          <w:p w:rsidR="00FD3C01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3C0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D3C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เขียนชัดเจน</w:t>
            </w:r>
            <w:r w:rsidRPr="00FD3C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D3C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ถูกต้อง</w:t>
            </w:r>
            <w:r w:rsidRPr="00FD3C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D3C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ไม่ลอก</w:t>
            </w:r>
          </w:p>
        </w:tc>
      </w:tr>
      <w:tr w:rsidR="00FD3C01" w:rsidRPr="00613DDE" w:rsidTr="00522C64">
        <w:tc>
          <w:tcPr>
            <w:tcW w:w="3510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2. กระบวนการทำงาน (ความรับผิดชอบ / การทำงานกลุ่ม) (25 คะแนน)</w:t>
            </w:r>
          </w:p>
        </w:tc>
        <w:tc>
          <w:tcPr>
            <w:tcW w:w="928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5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ดีเยี่ยม (21-25)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ดี (16-20)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พอใช้ (11-15)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ควรปรับปรุง (0-10)</w:t>
            </w:r>
          </w:p>
        </w:tc>
        <w:tc>
          <w:tcPr>
            <w:tcW w:w="3899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- มีแผนงานที่ชัดเจน ดำเนินงานตรงตามแผน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  <w:t>- แบ่งหน้าที่ในกลุ่มอย่างเหมาะสม มีส่วนร่วมทุกคน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  <w:t>- แก้ไขปัญหาได้ดี มีความรับผิดชอบสูง</w:t>
            </w:r>
          </w:p>
        </w:tc>
      </w:tr>
      <w:tr w:rsidR="00FD3C01" w:rsidRPr="00613DDE" w:rsidTr="00522C64">
        <w:tc>
          <w:tcPr>
            <w:tcW w:w="3510" w:type="dxa"/>
          </w:tcPr>
          <w:p w:rsidR="00FD3C01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 xml:space="preserve">3. คุณภาพของผลงานวิศวกรรม </w:t>
            </w:r>
          </w:p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(30 คะแนน)</w:t>
            </w:r>
          </w:p>
        </w:tc>
        <w:tc>
          <w:tcPr>
            <w:tcW w:w="928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5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ดีเยี่ยม (26-30)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ดี (20-25)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พอใช้ (15-19)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ควรปรับปรุง (0-14)</w:t>
            </w:r>
          </w:p>
        </w:tc>
        <w:tc>
          <w:tcPr>
            <w:tcW w:w="3899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- แบบ/โมเดล/การทดลอง/โปรแกรม ฯลฯ ถูกต้อง มีประโยชน์ในทางวิศวกรรม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  <w:t>- มีการวิเคราะห์ ออกแบบ หรือคำนวณตามหลักการทางวิศวกรรม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  <w:t>- สะท้อนความรู้และทักษะเชิงลึกของนักศึกษา</w:t>
            </w:r>
          </w:p>
        </w:tc>
      </w:tr>
      <w:tr w:rsidR="00FD3C01" w:rsidRPr="00613DDE" w:rsidTr="00522C64">
        <w:tc>
          <w:tcPr>
            <w:tcW w:w="3510" w:type="dxa"/>
          </w:tcPr>
          <w:p w:rsidR="00FD3C01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 xml:space="preserve">4. การนำเสนอผลงาน (Presentation) </w:t>
            </w:r>
          </w:p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(20 คะแนน)</w:t>
            </w:r>
          </w:p>
        </w:tc>
        <w:tc>
          <w:tcPr>
            <w:tcW w:w="928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5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ดีเยี่ยม (17-20)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ดี (13-16)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พอใช้ (9-12)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ควรปรับปรุง (0-8)</w:t>
            </w:r>
          </w:p>
        </w:tc>
        <w:tc>
          <w:tcPr>
            <w:tcW w:w="3899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t>- นำเสนอชัดเจน ใช้ภาษาถูกต้อง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  <w:t>- ใช้สื่อหรือแผ่นพรีเซนต์อย่างเหมาะสม</w:t>
            </w:r>
            <w:r w:rsidRPr="00613DDE">
              <w:rPr>
                <w:rFonts w:ascii="TH SarabunPSK" w:hAnsi="TH SarabunPSK" w:cs="TH SarabunPSK" w:hint="cs"/>
                <w:sz w:val="32"/>
                <w:szCs w:val="32"/>
              </w:rPr>
              <w:br/>
              <w:t>- ตอบคำถามได้ดี มีความมั่นใจ</w:t>
            </w:r>
          </w:p>
        </w:tc>
      </w:tr>
      <w:tr w:rsidR="00FD3C01" w:rsidRPr="00613DDE" w:rsidTr="00522C64">
        <w:tc>
          <w:tcPr>
            <w:tcW w:w="3510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รวมคะแนน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(100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คะแนน)</w:t>
            </w:r>
          </w:p>
        </w:tc>
        <w:tc>
          <w:tcPr>
            <w:tcW w:w="928" w:type="dxa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5" w:type="dxa"/>
            <w:shd w:val="clear" w:color="auto" w:fill="BFBFBF" w:themeFill="background1" w:themeFillShade="BF"/>
          </w:tcPr>
          <w:p w:rsidR="00FD3C01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9" w:type="dxa"/>
            <w:shd w:val="clear" w:color="auto" w:fill="BFBFBF" w:themeFill="background1" w:themeFillShade="BF"/>
          </w:tcPr>
          <w:p w:rsidR="00FD3C01" w:rsidRPr="00613DDE" w:rsidRDefault="00FD3C01" w:rsidP="00FD3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22C64" w:rsidRDefault="00000000">
      <w:pPr>
        <w:rPr>
          <w:rFonts w:ascii="TH SarabunPSK" w:hAnsi="TH SarabunPSK" w:cs="TH SarabunPSK"/>
          <w:sz w:val="32"/>
          <w:szCs w:val="32"/>
          <w:lang w:bidi="th-TH"/>
        </w:rPr>
      </w:pPr>
      <w:r w:rsidRPr="00613DDE">
        <w:rPr>
          <w:rFonts w:ascii="TH SarabunPSK" w:hAnsi="TH SarabunPSK" w:cs="TH SarabunPSK" w:hint="cs"/>
          <w:sz w:val="32"/>
          <w:szCs w:val="32"/>
        </w:rPr>
        <w:br/>
      </w:r>
    </w:p>
    <w:p w:rsidR="0060782A" w:rsidRPr="00522C64" w:rsidRDefault="00522C6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22C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ข้อเสนอแนะเพิ่มเติม</w:t>
      </w:r>
    </w:p>
    <w:p w:rsidR="00522C64" w:rsidRPr="00522C64" w:rsidRDefault="00522C64" w:rsidP="00522C64">
      <w:pPr>
        <w:tabs>
          <w:tab w:val="left" w:pos="10206"/>
        </w:tabs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522C6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522C64" w:rsidRPr="00522C64" w:rsidRDefault="00522C64" w:rsidP="00522C64">
      <w:pPr>
        <w:tabs>
          <w:tab w:val="left" w:pos="10206"/>
        </w:tabs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522C6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522C64" w:rsidRPr="00522C64" w:rsidRDefault="00522C64" w:rsidP="00522C64">
      <w:pPr>
        <w:tabs>
          <w:tab w:val="left" w:pos="10206"/>
        </w:tabs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522C6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522C64" w:rsidRDefault="00522C64" w:rsidP="00522C64">
      <w:pPr>
        <w:tabs>
          <w:tab w:val="left" w:pos="10206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522C64" w:rsidRPr="00522C64" w:rsidRDefault="00522C64" w:rsidP="00522C64">
      <w:pPr>
        <w:tabs>
          <w:tab w:val="left" w:pos="1020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22C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คณะกรรมการประเมินโครงงานวิศวกรรม</w:t>
      </w:r>
    </w:p>
    <w:p w:rsidR="00522C64" w:rsidRDefault="00522C64" w:rsidP="00522C64">
      <w:pPr>
        <w:tabs>
          <w:tab w:val="left" w:pos="10206"/>
        </w:tabs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5096"/>
      </w:tblGrid>
      <w:tr w:rsidR="00522C64" w:rsidTr="00522C64">
        <w:tc>
          <w:tcPr>
            <w:tcW w:w="5586" w:type="dxa"/>
          </w:tcPr>
          <w:p w:rsidR="00522C64" w:rsidRDefault="00522C64" w:rsidP="00522C64">
            <w:pPr>
              <w:tabs>
                <w:tab w:val="left" w:pos="4822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ลงนาม</w:t>
            </w:r>
            <w:r w:rsidRPr="00522C6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</w:p>
          <w:p w:rsidR="00522C64" w:rsidRDefault="00522C64" w:rsidP="00522C64">
            <w:pPr>
              <w:tabs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4855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522C6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  <w:p w:rsidR="00522C64" w:rsidRDefault="00522C64" w:rsidP="00522C64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ประธานกรรมการ</w:t>
            </w:r>
          </w:p>
        </w:tc>
        <w:tc>
          <w:tcPr>
            <w:tcW w:w="5096" w:type="dxa"/>
          </w:tcPr>
          <w:p w:rsidR="00522C64" w:rsidRDefault="00522C64" w:rsidP="00522C64">
            <w:pPr>
              <w:tabs>
                <w:tab w:val="left" w:pos="4846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ลงนาม</w:t>
            </w:r>
            <w:r w:rsidRPr="00522C6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</w:p>
          <w:p w:rsidR="00522C64" w:rsidRDefault="00522C64" w:rsidP="00522C64">
            <w:pPr>
              <w:tabs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4902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522C6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  <w:p w:rsidR="00522C64" w:rsidRDefault="00522C64" w:rsidP="00522C64">
            <w:pPr>
              <w:tabs>
                <w:tab w:val="left" w:pos="4902"/>
                <w:tab w:val="left" w:pos="1020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คณะกรรมการ อาจารย์ที่ปรึกษาโครงงาน</w:t>
            </w:r>
          </w:p>
        </w:tc>
      </w:tr>
      <w:tr w:rsidR="00522C64" w:rsidTr="00522C64">
        <w:tc>
          <w:tcPr>
            <w:tcW w:w="5586" w:type="dxa"/>
          </w:tcPr>
          <w:p w:rsidR="00522C64" w:rsidRDefault="00522C64" w:rsidP="00522C64">
            <w:pPr>
              <w:tabs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4811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ลงนาม</w:t>
            </w:r>
            <w:r w:rsidRPr="00522C6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:rsidR="00522C64" w:rsidRDefault="00522C64" w:rsidP="00522C64">
            <w:pPr>
              <w:tabs>
                <w:tab w:val="left" w:pos="4811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4902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522C6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  <w:p w:rsidR="00522C64" w:rsidRDefault="00522C64" w:rsidP="00522C64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คณะกรรมการ</w:t>
            </w:r>
          </w:p>
        </w:tc>
        <w:tc>
          <w:tcPr>
            <w:tcW w:w="5096" w:type="dxa"/>
          </w:tcPr>
          <w:p w:rsidR="00522C64" w:rsidRDefault="00522C64" w:rsidP="00522C64">
            <w:pPr>
              <w:tabs>
                <w:tab w:val="left" w:pos="4846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4846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4846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4846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4846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ลงนาม</w:t>
            </w:r>
            <w:r w:rsidRPr="00522C6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</w:p>
          <w:p w:rsidR="00522C64" w:rsidRDefault="00522C64" w:rsidP="00522C64">
            <w:pPr>
              <w:tabs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22C64" w:rsidRDefault="00522C64" w:rsidP="00522C64">
            <w:pPr>
              <w:tabs>
                <w:tab w:val="left" w:pos="4902"/>
                <w:tab w:val="left" w:pos="10206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522C6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  <w:p w:rsidR="00522C64" w:rsidRDefault="00522C64" w:rsidP="00522C64">
            <w:pPr>
              <w:tabs>
                <w:tab w:val="left" w:pos="4902"/>
                <w:tab w:val="left" w:pos="1020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คณะกรรมการ</w:t>
            </w:r>
          </w:p>
        </w:tc>
      </w:tr>
    </w:tbl>
    <w:p w:rsidR="00522C64" w:rsidRPr="00613DDE" w:rsidRDefault="00522C64" w:rsidP="00522C64">
      <w:pPr>
        <w:tabs>
          <w:tab w:val="left" w:pos="10206"/>
        </w:tabs>
        <w:rPr>
          <w:rFonts w:ascii="TH SarabunPSK" w:hAnsi="TH SarabunPSK" w:cs="TH SarabunPSK"/>
          <w:sz w:val="32"/>
          <w:szCs w:val="32"/>
          <w:lang w:bidi="th-TH"/>
        </w:rPr>
      </w:pPr>
    </w:p>
    <w:sectPr w:rsidR="00522C64" w:rsidRPr="00613DDE" w:rsidSect="00613DD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4A77A1"/>
    <w:multiLevelType w:val="hybridMultilevel"/>
    <w:tmpl w:val="7576C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8899">
    <w:abstractNumId w:val="8"/>
  </w:num>
  <w:num w:numId="2" w16cid:durableId="249778259">
    <w:abstractNumId w:val="6"/>
  </w:num>
  <w:num w:numId="3" w16cid:durableId="1810970993">
    <w:abstractNumId w:val="5"/>
  </w:num>
  <w:num w:numId="4" w16cid:durableId="2137987864">
    <w:abstractNumId w:val="4"/>
  </w:num>
  <w:num w:numId="5" w16cid:durableId="1091201048">
    <w:abstractNumId w:val="7"/>
  </w:num>
  <w:num w:numId="6" w16cid:durableId="1977636253">
    <w:abstractNumId w:val="3"/>
  </w:num>
  <w:num w:numId="7" w16cid:durableId="452292275">
    <w:abstractNumId w:val="2"/>
  </w:num>
  <w:num w:numId="8" w16cid:durableId="1706439180">
    <w:abstractNumId w:val="1"/>
  </w:num>
  <w:num w:numId="9" w16cid:durableId="2090811312">
    <w:abstractNumId w:val="0"/>
  </w:num>
  <w:num w:numId="10" w16cid:durableId="1255623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2C64"/>
    <w:rsid w:val="0060782A"/>
    <w:rsid w:val="00613DDE"/>
    <w:rsid w:val="00A0428C"/>
    <w:rsid w:val="00AA1D8D"/>
    <w:rsid w:val="00AA7118"/>
    <w:rsid w:val="00B47730"/>
    <w:rsid w:val="00CB0664"/>
    <w:rsid w:val="00DF5F46"/>
    <w:rsid w:val="00FC693F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2ABAC"/>
  <w14:defaultImageDpi w14:val="300"/>
  <w15:docId w15:val="{1FB397D0-CF1D-4019-A933-3B28AC37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</cp:revision>
  <dcterms:created xsi:type="dcterms:W3CDTF">2013-12-23T23:15:00Z</dcterms:created>
  <dcterms:modified xsi:type="dcterms:W3CDTF">2025-05-12T06:47:00Z</dcterms:modified>
  <cp:category/>
</cp:coreProperties>
</file>